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作者：卢铁城主编；穆蓉生，黄启超著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总页数：299</w:t>
      </w:r>
    </w:p>
    <w:p>
      <w:r>
        <w:t>更多请访问教客网: www.jiaokey.com</w:t>
      </w:r>
    </w:p>
    <w:p>
      <w:r>
        <w:t>物理 评论地址：https://www.jiaokey.com/book/detail/11546972.html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