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书名：全国成人高考应试指导  趋势分析及模拟练习  政治</w:t>
      </w:r>
    </w:p>
    <w:p>
      <w:r>
        <w:t>作者：徐安德等编</w:t>
      </w:r>
    </w:p>
    <w:p>
      <w:r>
        <w:t>出版社：北京：化学工业出版社</w:t>
      </w:r>
    </w:p>
    <w:p>
      <w:r>
        <w:t>出版日期：1989.01</w:t>
      </w:r>
    </w:p>
    <w:p>
      <w:r>
        <w:t>总页数：211</w:t>
      </w:r>
    </w:p>
    <w:p>
      <w:r>
        <w:t>更多请访问教客网: www.jiaokey.com</w:t>
      </w:r>
    </w:p>
    <w:p>
      <w:r>
        <w:t>全国成人高考应试指导  趋势分析及模拟练习  政治 评论地址：https://www.jiaokey.com/book/detail/11547008.html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