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书名：职工业余文化学习辅导丛书  高中物理  上</w:t>
      </w:r>
    </w:p>
    <w:p>
      <w:r>
        <w:t>作者：姚钟琪，蒋皋泉编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总页数：305</w:t>
      </w:r>
    </w:p>
    <w:p>
      <w:r>
        <w:t>更多请访问教客网: www.jiaokey.com</w:t>
      </w:r>
    </w:p>
    <w:p>
      <w:r>
        <w:t>职工业余文化学习辅导丛书  高中物理  上 评论地址：https://www.jiaokey.com/book/detail/11547013.html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