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书名：初中文化学习辅导  物理</w:t>
      </w:r>
    </w:p>
    <w:p>
      <w:r>
        <w:t>作者：覃智钧，何天晶，陈琰月编</w:t>
      </w:r>
    </w:p>
    <w:p>
      <w:r>
        <w:t>出版社：武汉：湖北教育出版社</w:t>
      </w:r>
    </w:p>
    <w:p>
      <w:r>
        <w:t>出版日期：1984.12</w:t>
      </w:r>
    </w:p>
    <w:p>
      <w:r>
        <w:t>总页数：223</w:t>
      </w:r>
    </w:p>
    <w:p>
      <w:r>
        <w:t>更多请访问教客网: www.jiaokey.com</w:t>
      </w:r>
    </w:p>
    <w:p>
      <w:r>
        <w:t>初中文化学习辅导  物理 评论地址：https://www.jiaokey.com/book/detail/11547039.html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