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书名：青山遮不住  刘少奇的故事</w:t>
      </w:r>
    </w:p>
    <w:p>
      <w:r>
        <w:t>作者：宋梧刚等著</w:t>
      </w:r>
    </w:p>
    <w:p>
      <w:r>
        <w:t>出版社：武汉:湖北少年儿童出版社,1985.10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青山遮不住  刘少奇的故事 评论地址：https://www.jiaokey.com/book/detail/11547080.html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