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中国神话与传说学术研讨会论文集  上</w:t>
      </w:r>
    </w:p>
    <w:p>
      <w:r>
        <w:rPr>
          <w:rFonts w:ascii="宋体" w:hAnsi="宋体" w:eastAsia="宋体"/>
          <w:sz w:val="24"/>
        </w:rPr>
        <w:t>李亦园，王秋桂主编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中国神话与传说学术研讨会论文集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李亦园，王秋桂主编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汉学研究中心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本书出售、求购地址：https://www.jiaokey.com/book/detail/11547331.html</w:t>
      </w:r>
    </w:p>
    <w:p>
      <w:r>
        <w:t>更多相关图书推荐：https://www.jiaokey.com</w:t>
      </w:r>
    </w:p>
    <w:p>
      <w:r>
        <w:t>李亦园，王秋桂主编 其他作品：https://www.jiaokey.com/tag/李亦园，王秋桂主编.html</w:t>
      </w:r>
    </w:p>
    <w:p>
      <w:r>
        <w:t>汉学研究中心 出版图书：https://www.jiaokey.com/tag/汉学研究中心.html</w:t>
      </w:r>
    </w:p>
    <w:p>
      <w:r>
        <w:t>关键词搜索：https://www.jiaokey.com/tag/中国神话与传说学术研讨会论文集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