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泉州少林古拳谱注译</w:t>
      </w:r>
    </w:p>
    <w:p>
      <w:r>
        <w:rPr>
          <w:rFonts w:ascii="宋体" w:hAnsi="宋体" w:eastAsia="宋体"/>
          <w:sz w:val="24"/>
        </w:rPr>
        <w:t>郑连来藏谱，郑昆明注译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泉州少林古拳谱注译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郑连来藏谱，郑昆明注译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本书出售、求购地址：https://www.jiaokey.com/book/detail/11547650.html</w:t>
      </w:r>
    </w:p>
    <w:p>
      <w:r>
        <w:t>更多相关图书推荐：https://www.jiaokey.com</w:t>
      </w:r>
    </w:p>
    <w:p>
      <w:r>
        <w:t>郑连来藏谱，郑昆明注译 其他作品：https://www.jiaokey.com/tag/郑连来藏谱，郑昆明注译.html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关键词搜索：https://www.jiaokey.com/tag/泉州少林古拳谱注译.html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