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书名：拼搏·奉献·中国心  香港特区首届政府推委会泉州籍委员风采录</w:t>
      </w:r>
    </w:p>
    <w:p>
      <w:r>
        <w:t>作者：泉州市政协，泉州晚报社编</w:t>
      </w:r>
    </w:p>
    <w:p>
      <w:r>
        <w:t>出版社：厦门:鹭江出版社,1997.06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拼搏·奉献·中国心  香港特区首届政府推委会泉州籍委员风采录 评论地址：https://www.jiaokey.com/book/detail/11547670.html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