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书名：海上丝绸之路研究  2  中国与东南亚</w:t>
      </w:r>
    </w:p>
    <w:p>
      <w:r>
        <w:t>作者：陈达生等主编</w:t>
      </w:r>
    </w:p>
    <w:p>
      <w:r>
        <w:t>出版社：福州：福建教育出版社</w:t>
      </w:r>
    </w:p>
    <w:p>
      <w:r>
        <w:t>出版日期：1999.02</w:t>
      </w:r>
    </w:p>
    <w:p>
      <w:r>
        <w:t>总页数：221</w:t>
      </w:r>
    </w:p>
    <w:p>
      <w:r>
        <w:t>更多请访问教客网: www.jiaokey.com</w:t>
      </w:r>
    </w:p>
    <w:p>
      <w:r>
        <w:t>海上丝绸之路研究  2  中国与东南亚 评论地址：https://www.jiaokey.com/book/detail/11547677.html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