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第16卷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燕山黄氏谱牒汇编  第16卷 评论地址：https://www.jiaokey.com/book/detail/11547963.html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