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书名：美哉崇武</w:t>
      </w:r>
    </w:p>
    <w:p>
      <w:r>
        <w:t>作者：中共崇武镇委员会，崇武镇人民政府编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美哉崇武 评论地址：https://www.jiaokey.com/book/detail/11547985.html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