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书名：岱阳吴氏大宗纪念刊</w:t>
      </w:r>
    </w:p>
    <w:p>
      <w:r>
        <w:t>作者：岱阳吴氏大宗筹建委员会编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岱阳吴氏大宗纪念刊 评论地址：https://www.jiaokey.com/book/detail/11548013.html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