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书名：黎明前的战斗：中共闽西南党组织在永春</w:t>
      </w:r>
    </w:p>
    <w:p>
      <w:r>
        <w:t>作者：泉州市闽粤赣边区革命史研究会永春基层委员会编</w:t>
      </w:r>
    </w:p>
    <w:p>
      <w:r>
        <w:t>出版社：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黎明前的战斗：中共闽西南党组织在永春 评论地址：https://www.jiaokey.com/book/detail/11548024.html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