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书名：武荣诗刊  第4期</w:t>
      </w:r>
    </w:p>
    <w:p>
      <w:r>
        <w:t>作者：南安县武荣诗社编</w:t>
      </w:r>
    </w:p>
    <w:p>
      <w:r>
        <w:t>出版社：南安县武荣诗社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武荣诗刊  第4期 评论地址：https://www.jiaokey.com/book/detail/11548030.html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