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书名：鲤城诗词  第9期</w:t>
      </w:r>
    </w:p>
    <w:p>
      <w:r>
        <w:t>作者：许复进主编；苏定宜，李志民，谬渊泉副主编</w:t>
      </w:r>
    </w:p>
    <w:p>
      <w:r>
        <w:t>出版社：政协泉州市鲤城区委员会</w:t>
      </w:r>
    </w:p>
    <w:p>
      <w:r>
        <w:t>出版日期：2001.06</w:t>
      </w:r>
    </w:p>
    <w:p>
      <w:r>
        <w:t>总页数：139</w:t>
      </w:r>
    </w:p>
    <w:p>
      <w:r>
        <w:t>更多请访问教客网: www.jiaokey.com</w:t>
      </w:r>
    </w:p>
    <w:p>
      <w:r>
        <w:t>鲤城诗词  第9期 评论地址：https://www.jiaokey.com/book/detail/11548056.html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