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书名：宋丞相梁克家史料选辑</w:t>
      </w:r>
    </w:p>
    <w:p>
      <w:r>
        <w:t>作者：梁毅编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宋丞相梁克家史料选辑 评论地址：https://www.jiaokey.com/book/detail/11548119.html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