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书名：侨乡故事  下  灵芝草传说：土特产故事</w:t>
      </w:r>
    </w:p>
    <w:p>
      <w:r>
        <w:t>作者：李辉良著</w:t>
      </w:r>
    </w:p>
    <w:p>
      <w:r>
        <w:t>出版社：香港明星国际出版公司</w:t>
      </w:r>
    </w:p>
    <w:p>
      <w:r>
        <w:t>出版日期：1994</w:t>
      </w:r>
    </w:p>
    <w:p>
      <w:r>
        <w:t>总页数：94</w:t>
      </w:r>
    </w:p>
    <w:p>
      <w:r>
        <w:t>更多请访问教客网: www.jiaokey.com</w:t>
      </w:r>
    </w:p>
    <w:p>
      <w:r>
        <w:t>侨乡故事  下  灵芝草传说：土特产故事 评论地址：https://www.jiaokey.com/book/detail/11548156.html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