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书名：历代曲话汇编  新编中国古典戏曲论著集成  唐宋元编</w:t>
      </w:r>
    </w:p>
    <w:p>
      <w:r>
        <w:t>作者：俞为民，孙蓉蓉主编；唐宋元编</w:t>
      </w:r>
    </w:p>
    <w:p>
      <w:r>
        <w:t>出版社：合肥：黄山书社</w:t>
      </w:r>
    </w:p>
    <w:p>
      <w:r>
        <w:t>出版日期：2006.01</w:t>
      </w:r>
    </w:p>
    <w:p>
      <w:r>
        <w:t>总页数：520</w:t>
      </w:r>
    </w:p>
    <w:p>
      <w:r>
        <w:t>更多请访问教客网: www.jiaokey.com</w:t>
      </w:r>
    </w:p>
    <w:p>
      <w:r>
        <w:t>历代曲话汇编  新编中国古典戏曲论著集成  唐宋元编 评论地址：https://www.jiaokey.com/book/detail/11548291.html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