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影响女人一生的50个习惯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影响女人一生的50个习惯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本书出售、求购地址：https://www.jiaokey.com/book/detail/11548360.html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关键词搜索：https://www.jiaokey.com/tag/影响女人一生的50个习惯.html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