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书名：十四岁的处女座</w:t>
      </w:r>
    </w:p>
    <w:p>
      <w:r>
        <w:t>作者：张拓著</w:t>
      </w:r>
    </w:p>
    <w:p>
      <w:r>
        <w:t>出版社：上海:上海远东出版社,2006.02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十四岁的处女座 评论地址：https://www.jiaokey.com/book/detail/11548365.html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