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原来唐诗可以这样读  插图版</w:t>
      </w:r>
    </w:p>
    <w:p>
      <w:r>
        <w:rPr>
          <w:rFonts w:ascii="宋体" w:hAnsi="宋体" w:eastAsia="宋体"/>
          <w:sz w:val="24"/>
        </w:rPr>
        <w:t>柏桦著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原来唐诗可以这样读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本书出售、求购地址：https://www.jiaokey.com/book/detail/11548414.html</w:t>
      </w:r>
    </w:p>
    <w:p>
      <w:r>
        <w:t>更多相关图书推荐：https://www.jiaokey.com</w:t>
      </w:r>
    </w:p>
    <w:p>
      <w:r>
        <w:t>柏桦著 其他作品：https://www.jiaokey.com/tag/柏桦著.html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关键词搜索：https://www.jiaokey.com/tag/原来唐诗可以这样读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