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星·舞·缤纷天下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星·舞·缤纷天下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本书出售、求购地址：https://www.jiaokey.com/book/detail/11548424.html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关键词搜索：https://www.jiaokey.com/tag/星·舞·缤纷天下.html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