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书名：深入浅出西门子S7-200 PLC  第2版</w:t>
      </w:r>
    </w:p>
    <w:p>
      <w:r>
        <w:t>作者：蔡行健，黄文钰主编；西门子（中国）有限公司自动化与驱动集团编</w:t>
      </w:r>
    </w:p>
    <w:p>
      <w:r>
        <w:t>出版社：北京：北京航空航天大学出版社</w:t>
      </w:r>
    </w:p>
    <w:p>
      <w:r>
        <w:t>出版日期：2005.04</w:t>
      </w:r>
    </w:p>
    <w:p>
      <w:r>
        <w:t>总页数：161</w:t>
      </w:r>
    </w:p>
    <w:p>
      <w:r>
        <w:t>更多请访问教客网: www.jiaokey.com</w:t>
      </w:r>
    </w:p>
    <w:p>
      <w:r>
        <w:t>深入浅出西门子S7-200 PLC  第2版 评论地址：https://www.jiaokey.com/book/detail/11548459.html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