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高建华主编；胡飞跃，陶甲寅副主编；秦国防，陈桂生，陶永进编著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高建华主编；胡飞跃，陶甲寅副主编；秦国防，陈桂生，陶永进编著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本书出售、求购地址：https://www.jiaokey.com/book/detail/11548484.html</w:t>
      </w:r>
    </w:p>
    <w:p>
      <w:r>
        <w:t>更多相关图书推荐：https://www.jiaokey.com</w:t>
      </w:r>
    </w:p>
    <w:p>
      <w:r>
        <w:t>高建华主编；胡飞跃，陶甲寅副主编；秦国防，陈桂生，陶永进编著 其他作品：https://www.jiaokey.com/tag/高建华主编；胡飞跃，陶甲寅副主编；秦国防，陈桂生，陶永进编著.html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