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开创先锋：中文版PHOTOSHOP CS2超级梦幻特效设计</w:t>
      </w:r>
    </w:p>
    <w:p>
      <w:r>
        <w:rPr>
          <w:rFonts w:ascii="宋体" w:hAnsi="宋体" w:eastAsia="宋体"/>
          <w:sz w:val="24"/>
        </w:rPr>
        <w:t>田中，刘沈军，高楠编著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开创先锋：中文版PHOTOSHOP CS2超级梦幻特效设计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田中，刘沈军，高楠编著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本书出售、求购地址：https://www.jiaokey.com/book/detail/11548495.html</w:t>
      </w:r>
    </w:p>
    <w:p>
      <w:r>
        <w:t>更多相关图书推荐：https://www.jiaokey.com</w:t>
      </w:r>
    </w:p>
    <w:p>
      <w:r>
        <w:t>田中，刘沈军，高楠编著 其他作品：https://www.jiaokey.com/tag/田中，刘沈军，高楠编著.html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关键词搜索：https://www.jiaokey.com/tag/开创先锋：中文版PHOTOSHOP CS2超级梦幻特效设计.html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