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书名：纪伯伦经典诗集</w:t>
      </w:r>
    </w:p>
    <w:p>
      <w:r>
        <w:t>作者：（黎巴嫩）卡里·纪伯伦著；闳溟译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纪伯伦经典诗集 评论地址：https://www.jiaokey.com/book/detail/11548552.html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