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书名：岁月之叹</w:t>
      </w:r>
    </w:p>
    <w:p>
      <w:r>
        <w:t>作者：区达权著</w:t>
      </w:r>
    </w:p>
    <w:p>
      <w:r>
        <w:t>出版社：珠海:珠海出版社,2005.02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岁月之叹 评论地址：https://www.jiaokey.com/book/detail/11548629.html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