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书名：与尘世结不解缘  林语堂散文</w:t>
      </w:r>
    </w:p>
    <w:p>
      <w:r>
        <w:t>作者：林语堂著；范炎选编</w:t>
      </w:r>
    </w:p>
    <w:p>
      <w:r>
        <w:t>出版社：杭州：浙江文艺出版社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与尘世结不解缘  林语堂散文 评论地址：https://www.jiaokey.com/book/detail/11548681.html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