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悟空传  全版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悟空传  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本书出售、求购地址：https://www.jiaokey.com/book/detail/11548690.html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关键词搜索：https://www.jiaokey.com/tag/悟空传  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