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书名：拖沓的孩子  根除影响孩子一生的坏习惯</w:t>
      </w:r>
    </w:p>
    <w:p>
      <w:r>
        <w:t>作者：（美）丽塔·埃米特（Rita Emmett）著；宋苗译</w:t>
      </w:r>
    </w:p>
    <w:p>
      <w:r>
        <w:t>出版社：北京:九州出版社,2004.08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拖沓的孩子  根除影响孩子一生的坏习惯 评论地址：https://www.jiaokey.com/book/detail/11548696.html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