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书名：最后一名受害者</w:t>
      </w:r>
    </w:p>
    <w:p>
      <w:r>
        <w:t>作者：（德）哈姆丝法尔著；王泰智，沈惠珠译</w:t>
      </w:r>
    </w:p>
    <w:p>
      <w:r>
        <w:t>出版社：北京:华艺出版社,2005.11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最后一名受害者 评论地址：https://www.jiaokey.com/book/detail/11548797.html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