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鬼与你面对面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鬼与你面对面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本书出售、求购地址：https://www.jiaokey.com/book/detail/11548855.html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关键词搜索：https://www.jiaokey.com/tag/鬼与你面对面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