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萍水相逢过大年  又名：害怕过年</w:t>
      </w:r>
    </w:p>
    <w:p>
      <w:r>
        <w:rPr>
          <w:rFonts w:ascii="宋体" w:hAnsi="宋体" w:eastAsia="宋体"/>
          <w:sz w:val="24"/>
        </w:rPr>
        <w:t>吴彤原创，向楠改编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萍水相逢过大年  又名：害怕过年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吴彤原创，向楠改编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本书出售、求购地址：https://www.jiaokey.com/book/detail/11548935.html</w:t>
      </w:r>
    </w:p>
    <w:p>
      <w:r>
        <w:t>更多相关图书推荐：https://www.jiaokey.com</w:t>
      </w:r>
    </w:p>
    <w:p>
      <w:r>
        <w:t>吴彤原创，向楠改编 其他作品：https://www.jiaokey.com/tag/吴彤原创，向楠改编.html</w:t>
      </w:r>
    </w:p>
    <w:p>
      <w:r>
        <w:t>北京:现代出版社,2005.01 出版图书：https://www.jiaokey.com/tag/北京:现代出版社,2005.01.html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