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书名：人鸟之间  野鸟新乐园的一年四季完整观察记录</w:t>
      </w:r>
    </w:p>
    <w:p>
      <w:r>
        <w:t>作者：陈煌著</w:t>
      </w:r>
    </w:p>
    <w:p>
      <w:r>
        <w:t>出版社：天津:百花文艺出版社,2004.07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人鸟之间  野鸟新乐园的一年四季完整观察记录 评论地址：https://www.jiaokey.com/book/detail/11548952.html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