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中南  西南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中南  西南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本书出售、求购地址：https://www.jiaokey.com/book/detail/11548972.html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关键词搜索：https://www.jiaokey.com/tag/中国国家地理  中南  西南.html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