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非洲  北美洲  南美洲  两极地区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非洲  北美洲  南美洲  两极地区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本书出售、求购地址：https://www.jiaokey.com/book/detail/11548974.html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  非洲  北美洲  南美洲  两极地区.html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