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一生必读的中国帝王史  图文本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一生必读的中国帝王史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本书出售、求购地址：https://www.jiaokey.com/book/detail/11548976.html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关键词搜索：https://www.jiaokey.com/tag/一生必读的中国帝王史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