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青少年军事博览·新中国大将卷  开国大将王树声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青少年军事博览·新中国大将卷  开国大将王树声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本书出售、求购地址：https://www.jiaokey.com/book/detail/11548979.html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关键词搜索：https://www.jiaokey.com/tag/青少年军事博览·新中国大将卷  开国大将王树声.html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