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青少年军事博览·新中国大将卷  开国大将黄克诚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青少年军事博览·新中国大将卷  开国大将黄克诚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本书出售、求购地址：https://www.jiaokey.com/book/detail/11548985.html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关键词搜索：https://www.jiaokey.com/tag/青少年军事博览·新中国大将卷  开国大将黄克诚.html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