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书名：赵玉林诗词选评</w:t>
      </w:r>
    </w:p>
    <w:p>
      <w:r>
        <w:t>作者：魏义友，刘泽宇编著</w:t>
      </w:r>
    </w:p>
    <w:p>
      <w:r>
        <w:t>出版社：北京：作家出版社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赵玉林诗词选评 评论地址：https://www.jiaokey.com/book/detail/11548992.html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