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书名：老虎帅呆了  终结版</w:t>
      </w:r>
    </w:p>
    <w:p>
      <w:r>
        <w:t>作者：（韩）流浪的青春著；朴文荣译</w:t>
      </w:r>
    </w:p>
    <w:p>
      <w:r>
        <w:t>出版社：北京:新世界出版社,2005.08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老虎帅呆了  终结版 评论地址：https://www.jiaokey.com/book/detail/11549005.html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