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一生中要懂得的200个小哲理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一生中要懂得的200个小哲理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本书出售、求购地址：https://www.jiaokey.com/book/detail/11549031.html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关键词搜索：https://www.jiaokey.com/tag/一生中要懂得的200个小哲理.html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