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鼠皮玉人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鼠皮玉人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恐怖小说(地点:中国年代:现代)中篇小说(地点:中国年代:现代)恐怖小说中篇小说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本书出售、求购地址：https://www.jiaokey.com/book/detail/11549059.html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哈尔滨:北方文艺出版社,2005.05 出版图书：https://www.jiaokey.com/tag/哈尔滨:北方文艺出版社,2005.05.html</w:t>
      </w:r>
    </w:p>
    <w:p>
      <w:r>
        <w:t>关键词搜索：https://www.jiaokey.com/tag/恐怖小说(地点:中国年代:现代)中篇小说(地点:中国年代:现代)恐怖小说中篇小说.html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