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顾城文选  卷1  别有天地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顾城文选  卷1  别有天地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本书出售、求购地址：https://www.jiaokey.com/book/detail/11549237.html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关键词搜索：https://www.jiaokey.com/tag/顾城文选  卷1  别有天地.html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