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吴尔芙  女性主义文学的创始人</w:t>
      </w:r>
    </w:p>
    <w:p>
      <w:r>
        <w:rPr>
          <w:rFonts w:ascii="宋体" w:hAnsi="宋体" w:eastAsia="宋体"/>
          <w:sz w:val="24"/>
        </w:rPr>
        <w:t>（英）约翰·雷门（John Lehmann）著；余光照译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吴尔芙  女性主义文学的创始人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（英）约翰·雷门（John Lehmann）著；余光照译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本书出售、求购地址：https://www.jiaokey.com/book/detail/11549280.html</w:t>
      </w:r>
    </w:p>
    <w:p>
      <w:r>
        <w:t>更多相关图书推荐：https://www.jiaokey.com</w:t>
      </w:r>
    </w:p>
    <w:p>
      <w:r>
        <w:t>（英）约翰·雷门（John Lehmann）著；余光照译 其他作品：https://www.jiaokey.com/tag/（英）约翰·雷门（John Lehmann）著；余光照译.html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关键词搜索：https://www.jiaokey.com/tag/吴尔芙  女性主义文学的创始人.html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