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书名：加勒比海岛国亲历</w:t>
      </w:r>
    </w:p>
    <w:p>
      <w:r>
        <w:t>作者：顾允著</w:t>
      </w:r>
    </w:p>
    <w:p>
      <w:r>
        <w:t>出版社：苏州：古吴轩出版社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加勒比海岛国亲历 评论地址：https://www.jiaokey.com/book/detail/11549296.html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