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  第2版  下</w:t>
      </w:r>
    </w:p>
    <w:p>
      <w:r>
        <w:t>作者：王泳生编译</w:t>
      </w:r>
    </w:p>
    <w:p>
      <w:r>
        <w:t>出版社：北京:京华出版社,2005.09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麦克阿瑟  第2版  下 评论地址：https://www.jiaokey.com/book/detail/11549364.html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