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书名：历史在女人面前拐弯  外国卷  影响外国历史的14位女性</w:t>
      </w:r>
    </w:p>
    <w:p>
      <w:r>
        <w:t>作者：桑希臣主编</w:t>
      </w:r>
    </w:p>
    <w:p>
      <w:r>
        <w:t>出版社：北京：金城出版社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历史在女人面前拐弯  外国卷  影响外国历史的14位女性 评论地址：https://www.jiaokey.com/book/detail/11549415.html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