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书名：致亲爱的卡尔曼  200个美国名人给一个男孩的信</w:t>
      </w:r>
    </w:p>
    <w:p>
      <w:r>
        <w:t>作者：（美）卡尔曼·盖布里埃尔（Kalman Gabriel）编；杜子华译</w:t>
      </w:r>
    </w:p>
    <w:p>
      <w:r>
        <w:t>出版社：北京：文津出版社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致亲爱的卡尔曼  200个美国名人给一个男孩的信 评论地址：https://www.jiaokey.com/book/detail/11549444.html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