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书名：日本读本小说名著选  江户时代的世风民情  上</w:t>
      </w:r>
    </w:p>
    <w:p>
      <w:r>
        <w:t>作者：李树果译</w:t>
      </w:r>
    </w:p>
    <w:p>
      <w:r>
        <w:t>出版社：天津:天津人民出版社,2005.01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日本读本小说名著选  江户时代的世风民情  上 评论地址：https://www.jiaokey.com/book/detail/11549496.html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